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05-714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18810086220001567241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Style w:val="cat-ExternalSystemDefinedgrp-2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18810086220001567241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Style w:val="cat-PhoneNumbergrp-22rplc-2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18810086220001567241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0412365400725007142420175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ExternalSystemDefinedgrp-28rplc-19">
    <w:name w:val="cat-ExternalSystemDefined grp-2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